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Ocean Pollution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Garbage Patches    </w:t>
      </w:r>
      <w:r>
        <w:t xml:space="preserve">   Endangerment    </w:t>
      </w:r>
      <w:r>
        <w:t xml:space="preserve">   Environment    </w:t>
      </w:r>
      <w:r>
        <w:t xml:space="preserve">   Spills    </w:t>
      </w:r>
      <w:r>
        <w:t xml:space="preserve">   Sewage    </w:t>
      </w:r>
      <w:r>
        <w:t xml:space="preserve">   Oil    </w:t>
      </w:r>
      <w:r>
        <w:t xml:space="preserve">   Oceans    </w:t>
      </w:r>
      <w:r>
        <w:t xml:space="preserve">   Reduce    </w:t>
      </w:r>
      <w:r>
        <w:t xml:space="preserve">   Plastic    </w:t>
      </w:r>
      <w:r>
        <w:t xml:space="preserve">   Toxic    </w:t>
      </w:r>
      <w:r>
        <w:t xml:space="preserve">   Trash    </w:t>
      </w:r>
      <w:r>
        <w:t xml:space="preserve">   reuse    </w:t>
      </w:r>
      <w:r>
        <w:t xml:space="preserve">   Harmful    </w:t>
      </w:r>
      <w:r>
        <w:t xml:space="preserve">   Danger    </w:t>
      </w:r>
      <w:r>
        <w:t xml:space="preserve">   Animals    </w:t>
      </w:r>
      <w:r>
        <w:t xml:space="preserve">   Recycle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Pollution Word Search</dc:title>
  <dcterms:created xsi:type="dcterms:W3CDTF">2021-10-11T13:36:38Z</dcterms:created>
  <dcterms:modified xsi:type="dcterms:W3CDTF">2021-10-11T13:36:38Z</dcterms:modified>
</cp:coreProperties>
</file>