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Pollution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Beach Cleanup    </w:t>
      </w:r>
      <w:r>
        <w:t xml:space="preserve">   Gasses    </w:t>
      </w:r>
      <w:r>
        <w:t xml:space="preserve">   Oil    </w:t>
      </w:r>
      <w:r>
        <w:t xml:space="preserve">   Cans    </w:t>
      </w:r>
      <w:r>
        <w:t xml:space="preserve">   Solid Waste    </w:t>
      </w:r>
      <w:r>
        <w:t xml:space="preserve">   Whales    </w:t>
      </w:r>
      <w:r>
        <w:t xml:space="preserve">   Garbage    </w:t>
      </w:r>
      <w:r>
        <w:t xml:space="preserve">   Plastic    </w:t>
      </w:r>
      <w:r>
        <w:t xml:space="preserve">   Litter    </w:t>
      </w:r>
      <w:r>
        <w:t xml:space="preserve">   Harmed    </w:t>
      </w:r>
      <w:r>
        <w:t xml:space="preserve">   Turtle    </w:t>
      </w:r>
      <w:r>
        <w:t xml:space="preserve">   Ocean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 Wordsearch</dc:title>
  <dcterms:created xsi:type="dcterms:W3CDTF">2021-10-11T13:37:40Z</dcterms:created>
  <dcterms:modified xsi:type="dcterms:W3CDTF">2021-10-11T13:37:40Z</dcterms:modified>
</cp:coreProperties>
</file>