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Productivity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as food and agar in some gelatin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seaweeds that grow up to half a meter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algae is found in fresh water and is microscopic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things that produce energy that the ecosystem 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heterotrophic part of the plankton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reflects red light and absorbs blue light in red algae?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algae is found in more deeper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Marine multi-cellular algae that provides food and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autotrophic part of the plankton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gives algae a green/blue presence?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Productivity Crossword</dc:title>
  <dcterms:created xsi:type="dcterms:W3CDTF">2021-10-11T13:37:13Z</dcterms:created>
  <dcterms:modified xsi:type="dcterms:W3CDTF">2021-10-11T13:37:13Z</dcterms:modified>
</cp:coreProperties>
</file>