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Ocean Productivity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and bacteria producing energy the rest of the ecosystem can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seaweeds that come in about 30 different genera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heterotrophis part of the plankton community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red algae have the look of green or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little in red algae and called rhodophytes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loose informal terms that encompasses macroscopic, multicellular, and benthic marine algae and includes some members of red, brown, and green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autorophic part of the plankton community and too small to see individually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algae that has very little phycoerythrin and called rhodophytes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algae that mostly occur in fresh water, and are microscopic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mostly marine mutlicellular algae and include seaweeds of colder northern hemisphere waters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Productivity Crossword Puzzle</dc:title>
  <dcterms:created xsi:type="dcterms:W3CDTF">2021-10-11T13:37:19Z</dcterms:created>
  <dcterms:modified xsi:type="dcterms:W3CDTF">2021-10-11T13:37:19Z</dcterms:modified>
</cp:coreProperties>
</file>