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biggest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very large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mate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lot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found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breathe with gills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an electric 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main character in a classic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green and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very popular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found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very 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Puzzle</dc:title>
  <dcterms:created xsi:type="dcterms:W3CDTF">2021-10-11T13:38:12Z</dcterms:created>
  <dcterms:modified xsi:type="dcterms:W3CDTF">2021-10-11T13:38:12Z</dcterms:modified>
</cp:coreProperties>
</file>