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marine life and ecosystems, ocean circulation, plate tectonics and the geology of the seafloor, and the chemical and physical properties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non-traditional metrics proposed as an alternative to more traditional citation impact metrics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determining altitude attained, especially a barometric or radar device used in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joint satellite mission between NASA, the U.S. space agency; and CNES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Pacific climate variability similar to ENSO in character, but which varies over a much longer time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study of water on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measured by the quantity of something rather than its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instrument for detecting or measuring radiant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French government space agency. Its headquarters are located in central Paris and it is under the supervision of the French Ministries of Defence and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arrangement of the natural and artificial physical features of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Research</dc:title>
  <dcterms:created xsi:type="dcterms:W3CDTF">2021-10-11T13:36:28Z</dcterms:created>
  <dcterms:modified xsi:type="dcterms:W3CDTF">2021-10-11T13:36:28Z</dcterms:modified>
</cp:coreProperties>
</file>