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farming of marine organisms, usually in estuaries, bays, or near shore environments or in specially designed structures using circulated seawater. (Page 428-429)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Hydrocarbon deposits, mineral deposits, and fresh water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which liquid water is heated then evaporates leaving dissolved salts behind, and condenses, resulting in pure,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have been using the ocean for ______________ for thousands of years. (Page 430)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Catfish, salmon, oysters, and shrimp are already being grown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Decaying _____ _________ is not a source of ocean water pollution.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water is frozen and ice crystals are removed and then moved to obtain fresh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_______________ the ocean over a long period of time, the fish populations can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and the UK have to obey ___ ___ __ ___ ___. (Page 430-431)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Seafood is an important source of ___________, which can be harvested by fishing or through aquaculture.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removing salt from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collapse of a fish population can damage the ______________ and threaten the fishing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addition to beaches, what other area is in the greatest danger from increasing ocean-water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resource the ocean demands?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Whales are slaughtered for what in the Faeroe Islands? (Page 426-428)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Resources </dc:title>
  <dcterms:created xsi:type="dcterms:W3CDTF">2021-10-11T13:36:17Z</dcterms:created>
  <dcterms:modified xsi:type="dcterms:W3CDTF">2021-10-11T13:36:17Z</dcterms:modified>
</cp:coreProperties>
</file>