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Scramble! </w:t>
      </w:r>
    </w:p>
    <w:p>
      <w:pPr>
        <w:pStyle w:val="Questions"/>
      </w:pPr>
      <w:r>
        <w:t xml:space="preserve">1. BACR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LTSBEOR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FSHI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PLHIODN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KHSAR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HWLAE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ELAS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ARCO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EOESRHSA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YGAIRTNS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Scramble! </dc:title>
  <dcterms:created xsi:type="dcterms:W3CDTF">2021-10-11T13:36:19Z</dcterms:created>
  <dcterms:modified xsi:type="dcterms:W3CDTF">2021-10-11T13:36:19Z</dcterms:modified>
</cp:coreProperties>
</file>