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Shipping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bank draft    </w:t>
      </w:r>
      <w:r>
        <w:t xml:space="preserve">   bolt seal    </w:t>
      </w:r>
      <w:r>
        <w:t xml:space="preserve">   breakbulk    </w:t>
      </w:r>
      <w:r>
        <w:t xml:space="preserve">   broker    </w:t>
      </w:r>
      <w:r>
        <w:t xml:space="preserve">   bunker    </w:t>
      </w:r>
      <w:r>
        <w:t xml:space="preserve">   Consignee    </w:t>
      </w:r>
      <w:r>
        <w:t xml:space="preserve">   consolidation    </w:t>
      </w:r>
      <w:r>
        <w:t xml:space="preserve">   customs    </w:t>
      </w:r>
      <w:r>
        <w:t xml:space="preserve">   documentation    </w:t>
      </w:r>
      <w:r>
        <w:t xml:space="preserve">   door to door    </w:t>
      </w:r>
      <w:r>
        <w:t xml:space="preserve">   export    </w:t>
      </w:r>
      <w:r>
        <w:t xml:space="preserve">   FAK    </w:t>
      </w:r>
      <w:r>
        <w:t xml:space="preserve">   flatrack    </w:t>
      </w:r>
      <w:r>
        <w:t xml:space="preserve">   hazardous    </w:t>
      </w:r>
      <w:r>
        <w:t xml:space="preserve">   highcube    </w:t>
      </w:r>
      <w:r>
        <w:t xml:space="preserve">   import    </w:t>
      </w:r>
      <w:r>
        <w:t xml:space="preserve">   incoterms    </w:t>
      </w:r>
      <w:r>
        <w:t xml:space="preserve">   inspection    </w:t>
      </w:r>
      <w:r>
        <w:t xml:space="preserve">   Intermodal    </w:t>
      </w:r>
      <w:r>
        <w:t xml:space="preserve">   opentop    </w:t>
      </w:r>
      <w:r>
        <w:t xml:space="preserve">   original bill of lading    </w:t>
      </w:r>
      <w:r>
        <w:t xml:space="preserve">   port    </w:t>
      </w:r>
      <w:r>
        <w:t xml:space="preserve">   port to port    </w:t>
      </w:r>
      <w:r>
        <w:t xml:space="preserve">   power of attorney    </w:t>
      </w:r>
      <w:r>
        <w:t xml:space="preserve">   rail billing    </w:t>
      </w:r>
      <w:r>
        <w:t xml:space="preserve">   rail ramp    </w:t>
      </w:r>
      <w:r>
        <w:t xml:space="preserve">   refrigerated cargo    </w:t>
      </w:r>
      <w:r>
        <w:t xml:space="preserve">   sea waybill    </w:t>
      </w:r>
      <w:r>
        <w:t xml:space="preserve">   Shipper    </w:t>
      </w:r>
      <w:r>
        <w:t xml:space="preserve">   tanks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Shipping</dc:title>
  <dcterms:created xsi:type="dcterms:W3CDTF">2021-10-11T13:36:57Z</dcterms:created>
  <dcterms:modified xsi:type="dcterms:W3CDTF">2021-10-11T13:36:57Z</dcterms:modified>
</cp:coreProperties>
</file>