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living thing is called an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Salinity refers to the _______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movement of water is called a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currents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rise and fall of ocean water is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edge of the continent below the ocean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are caused by the gravitational pull of the sun and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deep valley in the ocean floor?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flat part of the ocean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wide, gentle incline from the abyssal plain to the oceanic slope is called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Oceans cover _______ percent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percent of the ocean has been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currents are caused by _________________</w:t>
            </w:r>
          </w:p>
        </w:tc>
      </w:tr>
    </w:tbl>
    <w:p>
      <w:pPr>
        <w:pStyle w:val="WordBankMedium"/>
      </w:pPr>
      <w:r>
        <w:t xml:space="preserve">   Abyssal Plain    </w:t>
      </w:r>
      <w:r>
        <w:t xml:space="preserve">   Oceanic Trench    </w:t>
      </w:r>
      <w:r>
        <w:t xml:space="preserve">   Continental Shelf    </w:t>
      </w:r>
      <w:r>
        <w:t xml:space="preserve">   continental rise    </w:t>
      </w:r>
      <w:r>
        <w:t xml:space="preserve">   salt    </w:t>
      </w:r>
      <w:r>
        <w:t xml:space="preserve">   organism     </w:t>
      </w:r>
      <w:r>
        <w:t xml:space="preserve">   current    </w:t>
      </w:r>
      <w:r>
        <w:t xml:space="preserve">   tide    </w:t>
      </w:r>
      <w:r>
        <w:t xml:space="preserve">   Seventy     </w:t>
      </w:r>
      <w:r>
        <w:t xml:space="preserve">   five    </w:t>
      </w:r>
      <w:r>
        <w:t xml:space="preserve">   two    </w:t>
      </w:r>
      <w:r>
        <w:t xml:space="preserve">   wind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Test Review</dc:title>
  <dcterms:created xsi:type="dcterms:W3CDTF">2021-12-21T03:35:33Z</dcterms:created>
  <dcterms:modified xsi:type="dcterms:W3CDTF">2021-12-21T03:35:33Z</dcterms:modified>
</cp:coreProperties>
</file>