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Themed Wordsearch by Ava McDaid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waves    </w:t>
      </w:r>
      <w:r>
        <w:t xml:space="preserve">   boat    </w:t>
      </w:r>
      <w:r>
        <w:t xml:space="preserve">   iceberg    </w:t>
      </w:r>
      <w:r>
        <w:t xml:space="preserve">   coral    </w:t>
      </w:r>
      <w:r>
        <w:t xml:space="preserve">   seaweed    </w:t>
      </w:r>
      <w:r>
        <w:t xml:space="preserve">   shrimp    </w:t>
      </w:r>
      <w:r>
        <w:t xml:space="preserve">   seal    </w:t>
      </w:r>
      <w:r>
        <w:t xml:space="preserve">   tuna    </w:t>
      </w:r>
      <w:r>
        <w:t xml:space="preserve">   crab    </w:t>
      </w:r>
      <w:r>
        <w:t xml:space="preserve">   jellyfish    </w:t>
      </w:r>
      <w:r>
        <w:t xml:space="preserve">   dolphin    </w:t>
      </w:r>
      <w:r>
        <w:t xml:space="preserve">   lobster    </w:t>
      </w:r>
      <w:r>
        <w:t xml:space="preserve">   octopus    </w:t>
      </w:r>
      <w:r>
        <w:t xml:space="preserve">   seahorse    </w:t>
      </w:r>
      <w:r>
        <w:t xml:space="preserve">   whale    </w:t>
      </w:r>
      <w:r>
        <w:t xml:space="preserve">   starfish    </w:t>
      </w:r>
      <w:r>
        <w:t xml:space="preserve">   fish    </w:t>
      </w:r>
      <w:r>
        <w:t xml:space="preserve">   shark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Themed Wordsearch by Ava McDaid</dc:title>
  <dcterms:created xsi:type="dcterms:W3CDTF">2021-10-11T13:38:54Z</dcterms:created>
  <dcterms:modified xsi:type="dcterms:W3CDTF">2021-10-11T13:38:54Z</dcterms:modified>
</cp:coreProperties>
</file>