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Vehicles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Aircraft Carrier    </w:t>
      </w:r>
      <w:r>
        <w:t xml:space="preserve">   Battleship    </w:t>
      </w:r>
      <w:r>
        <w:t xml:space="preserve">   Cargo Ship    </w:t>
      </w:r>
      <w:r>
        <w:t xml:space="preserve">   Cruise Ship    </w:t>
      </w:r>
      <w:r>
        <w:t xml:space="preserve">   Cruiser    </w:t>
      </w:r>
      <w:r>
        <w:t xml:space="preserve">   Destroyer    </w:t>
      </w:r>
      <w:r>
        <w:t xml:space="preserve">   Frigate    </w:t>
      </w:r>
      <w:r>
        <w:t xml:space="preserve">   Hovercraft    </w:t>
      </w:r>
      <w:r>
        <w:t xml:space="preserve">   Icebreaker    </w:t>
      </w:r>
      <w:r>
        <w:t xml:space="preserve">   Ketch    </w:t>
      </w:r>
      <w:r>
        <w:t xml:space="preserve">   Lifeboat    </w:t>
      </w:r>
      <w:r>
        <w:t xml:space="preserve">   Longship    </w:t>
      </w:r>
      <w:r>
        <w:t xml:space="preserve">   Ocean Liner    </w:t>
      </w:r>
      <w:r>
        <w:t xml:space="preserve">   Oil Rig    </w:t>
      </w:r>
      <w:r>
        <w:t xml:space="preserve">   Oil Tanker    </w:t>
      </w:r>
      <w:r>
        <w:t xml:space="preserve">   Paddle Steamer    </w:t>
      </w:r>
      <w:r>
        <w:t xml:space="preserve">   Racing Yacht    </w:t>
      </w:r>
      <w:r>
        <w:t xml:space="preserve">   Submarine    </w:t>
      </w:r>
      <w:r>
        <w:t xml:space="preserve">   Tugboat    </w:t>
      </w:r>
      <w:r>
        <w:t xml:space="preserve">   Windjammer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Vehicles</dc:title>
  <dcterms:created xsi:type="dcterms:W3CDTF">2021-10-11T13:36:33Z</dcterms:created>
  <dcterms:modified xsi:type="dcterms:W3CDTF">2021-10-11T13:36:33Z</dcterms:modified>
</cp:coreProperties>
</file>