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Plankton that consists of microscopic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sea water meets fresh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slightly salty water in an estuary.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rising of sea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passage of water traveling through plants 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cycle where water circulates earths ocean, atmosphere,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Opening on ocean floor that let out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downward movement of sea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top layer of water that allows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Lightless, or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range between high tide and low tide.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required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Rain, snow, sleet, or hail that falls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dissolved salt 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heats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 zone where sunlight can reach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 area of water that covers most of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vapor turns into a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deeper parts to the ocean/sea.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that flows, or runs off to a bigger body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Vocab.</dc:title>
  <dcterms:created xsi:type="dcterms:W3CDTF">2021-10-11T13:36:51Z</dcterms:created>
  <dcterms:modified xsi:type="dcterms:W3CDTF">2021-10-11T13:36:51Z</dcterms:modified>
</cp:coreProperties>
</file>