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curving of moving objects from a straight path due to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adjacent wave crests or wave troughs.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white, foaming waves with very steep crests that break in the open ocean before the waves get close to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daily movements of ocean water that change the level of the ocean's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waves that form when a large volume of ocean water is suddenly moved up or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periodic change in the location of warm and cool surface waters in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local rise in sea level near the shore that is caused by strong winds from a storm, such as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tides with maximum daily tidal range that occurs during the new and full moons.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difference between levels of ocean water at high tide and low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stream like movements of ocean water far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Stream like movements of water that occurs at or near the surface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tides with minimum daily tidal ranges that occur during the first and third 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distance between a wave crest and its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process in which cold, nutrient-rich water from the deep ocean rises to the surface and replaces warm surface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crested waves that crash near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time between the passage of two wave crests (or troughs) at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between the breaker zone and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rolling waves that move in a steady procession across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Vocabulary!</dc:title>
  <dcterms:created xsi:type="dcterms:W3CDTF">2021-10-11T13:36:23Z</dcterms:created>
  <dcterms:modified xsi:type="dcterms:W3CDTF">2021-10-11T13:36:23Z</dcterms:modified>
</cp:coreProperties>
</file>