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Ocean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fat of whales and other large marine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group of fish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sea creatures use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sea creature is born on land and then goes into the ocean when it hatches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water shoot out of a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changes out it's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sea creature has 8 legs or tenticles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ocean animals use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salty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sea creature shaped like a five pointed star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Word Puzzle</dc:title>
  <dcterms:created xsi:type="dcterms:W3CDTF">2021-10-11T13:37:27Z</dcterms:created>
  <dcterms:modified xsi:type="dcterms:W3CDTF">2021-10-11T13:37:27Z</dcterms:modified>
</cp:coreProperties>
</file>