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crab    </w:t>
      </w:r>
      <w:r>
        <w:t xml:space="preserve">   dolphin    </w:t>
      </w:r>
      <w:r>
        <w:t xml:space="preserve">   fins    </w:t>
      </w:r>
      <w:r>
        <w:t xml:space="preserve">   fish    </w:t>
      </w:r>
      <w:r>
        <w:t xml:space="preserve">   gills    </w:t>
      </w:r>
      <w:r>
        <w:t xml:space="preserve">   ocean    </w:t>
      </w:r>
      <w:r>
        <w:t xml:space="preserve">   octopus    </w:t>
      </w:r>
      <w:r>
        <w:t xml:space="preserve">   sea    </w:t>
      </w:r>
      <w:r>
        <w:t xml:space="preserve">   sea horse    </w:t>
      </w:r>
      <w:r>
        <w:t xml:space="preserve">   sea turtles    </w:t>
      </w:r>
      <w:r>
        <w:t xml:space="preserve">   seal    </w:t>
      </w:r>
      <w:r>
        <w:t xml:space="preserve">   shark    </w:t>
      </w:r>
      <w:r>
        <w:t xml:space="preserve">   shrimp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2021-10-11T13:37:21Z</dcterms:created>
  <dcterms:modified xsi:type="dcterms:W3CDTF">2021-10-11T13:37:21Z</dcterms:modified>
</cp:coreProperties>
</file>