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Barracuda    </w:t>
      </w:r>
      <w:r>
        <w:t xml:space="preserve">   Barrier Reef    </w:t>
      </w:r>
      <w:r>
        <w:t xml:space="preserve">   Clam    </w:t>
      </w:r>
      <w:r>
        <w:t xml:space="preserve">   Clown Fish    </w:t>
      </w:r>
      <w:r>
        <w:t xml:space="preserve">   Coelacanth    </w:t>
      </w:r>
      <w:r>
        <w:t xml:space="preserve">   Coral Reef    </w:t>
      </w:r>
      <w:r>
        <w:t xml:space="preserve">   Crab    </w:t>
      </w:r>
      <w:r>
        <w:t xml:space="preserve">   Cuttlefish    </w:t>
      </w:r>
      <w:r>
        <w:t xml:space="preserve">   Dolphin    </w:t>
      </w:r>
      <w:r>
        <w:t xml:space="preserve">   Eel    </w:t>
      </w:r>
      <w:r>
        <w:t xml:space="preserve">   Harbourseal    </w:t>
      </w:r>
      <w:r>
        <w:t xml:space="preserve">   Jelly Fish    </w:t>
      </w:r>
      <w:r>
        <w:t xml:space="preserve">   Littoral Zone    </w:t>
      </w:r>
      <w:r>
        <w:t xml:space="preserve">   Lobster    </w:t>
      </w:r>
      <w:r>
        <w:t xml:space="preserve">   Megamouth Shark    </w:t>
      </w:r>
      <w:r>
        <w:t xml:space="preserve">   Octopus    </w:t>
      </w:r>
      <w:r>
        <w:t xml:space="preserve">   Orca    </w:t>
      </w:r>
      <w:r>
        <w:t xml:space="preserve">   Plankton    </w:t>
      </w:r>
      <w:r>
        <w:t xml:space="preserve">   Shark    </w:t>
      </w:r>
      <w:r>
        <w:t xml:space="preserve">   Shrimp    </w:t>
      </w:r>
      <w:r>
        <w:t xml:space="preserve">   Squid    </w:t>
      </w:r>
      <w:r>
        <w:t xml:space="preserve">   Swordfish    </w:t>
      </w:r>
      <w:r>
        <w:t xml:space="preserve">   Tiger Shark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2021-10-11T13:37:34Z</dcterms:created>
  <dcterms:modified xsi:type="dcterms:W3CDTF">2021-10-11T13:37:34Z</dcterms:modified>
</cp:coreProperties>
</file>