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pacific    </w:t>
      </w:r>
      <w:r>
        <w:t xml:space="preserve">   seahorse    </w:t>
      </w:r>
      <w:r>
        <w:t xml:space="preserve">   octopus    </w:t>
      </w:r>
      <w:r>
        <w:t xml:space="preserve">   bobbit    </w:t>
      </w:r>
      <w:r>
        <w:t xml:space="preserve">   anemone    </w:t>
      </w:r>
      <w:r>
        <w:t xml:space="preserve">   fish    </w:t>
      </w:r>
      <w:r>
        <w:t xml:space="preserve">   plankton    </w:t>
      </w:r>
      <w:r>
        <w:t xml:space="preserve">   invertebrate    </w:t>
      </w:r>
      <w:r>
        <w:t xml:space="preserve">   mammal    </w:t>
      </w:r>
      <w:r>
        <w:t xml:space="preserve">   waves    </w:t>
      </w:r>
      <w:r>
        <w:t xml:space="preserve">   shark    </w:t>
      </w:r>
      <w:r>
        <w:t xml:space="preserve">   seaturtle    </w:t>
      </w:r>
      <w:r>
        <w:t xml:space="preserve">   polyp    </w:t>
      </w:r>
      <w:r>
        <w:t xml:space="preserve">   coralreef    </w:t>
      </w:r>
      <w:r>
        <w:t xml:space="preserve">   midnight zone    </w:t>
      </w:r>
      <w:r>
        <w:t xml:space="preserve">   twilight zone    </w:t>
      </w:r>
      <w:r>
        <w:t xml:space="preserve">   sunlight zone    </w:t>
      </w:r>
      <w:r>
        <w:t xml:space="preserve">   jellyfish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Search</dc:title>
  <dcterms:created xsi:type="dcterms:W3CDTF">2021-10-11T13:37:40Z</dcterms:created>
  <dcterms:modified xsi:type="dcterms:W3CDTF">2021-10-11T13:37:40Z</dcterms:modified>
</cp:coreProperties>
</file>