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ANGELFISH    </w:t>
      </w:r>
      <w:r>
        <w:t xml:space="preserve">   C AND B BEAUTY    </w:t>
      </w:r>
      <w:r>
        <w:t xml:space="preserve">   ENDANGERED    </w:t>
      </w:r>
      <w:r>
        <w:t xml:space="preserve">   KOI    </w:t>
      </w:r>
      <w:r>
        <w:t xml:space="preserve">   MARINE WILDLIFE    </w:t>
      </w:r>
      <w:r>
        <w:t xml:space="preserve">   OCEAN    </w:t>
      </w:r>
      <w:r>
        <w:t xml:space="preserve">   ORGANIC    </w:t>
      </w:r>
      <w:r>
        <w:t xml:space="preserve">   POLLUTION    </w:t>
      </w:r>
      <w:r>
        <w:t xml:space="preserve">   SEA LION    </w:t>
      </w:r>
      <w:r>
        <w:t xml:space="preserve">   SEAHORSE    </w:t>
      </w:r>
      <w:r>
        <w:t xml:space="preserve">   SEAL    </w:t>
      </w:r>
      <w:r>
        <w:t xml:space="preserve">   SOAPY    </w:t>
      </w:r>
      <w:r>
        <w:t xml:space="preserve">   TURTLE    </w:t>
      </w:r>
      <w:r>
        <w:t xml:space="preserve">   VAQUITA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 Search</dc:title>
  <dcterms:created xsi:type="dcterms:W3CDTF">2021-10-11T13:37:47Z</dcterms:created>
  <dcterms:modified xsi:type="dcterms:W3CDTF">2021-10-11T13:37:47Z</dcterms:modified>
</cp:coreProperties>
</file>