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Ocean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Ocean    </w:t>
      </w:r>
      <w:r>
        <w:t xml:space="preserve">   Stingray    </w:t>
      </w:r>
      <w:r>
        <w:t xml:space="preserve">   Goldfish    </w:t>
      </w:r>
      <w:r>
        <w:t xml:space="preserve">   Tide    </w:t>
      </w:r>
      <w:r>
        <w:t xml:space="preserve">   Manatee    </w:t>
      </w:r>
      <w:r>
        <w:t xml:space="preserve">   Submarine    </w:t>
      </w:r>
      <w:r>
        <w:t xml:space="preserve">   Anemone    </w:t>
      </w:r>
      <w:r>
        <w:t xml:space="preserve">   Current    </w:t>
      </w:r>
      <w:r>
        <w:t xml:space="preserve">   Typhoon    </w:t>
      </w:r>
      <w:r>
        <w:t xml:space="preserve">   Whiz    </w:t>
      </w:r>
      <w:r>
        <w:t xml:space="preserve">   Emerge    </w:t>
      </w:r>
      <w:r>
        <w:t xml:space="preserve">   Admire    </w:t>
      </w:r>
      <w:r>
        <w:t xml:space="preserve">   Sparkling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Ocean Word Search</dc:title>
  <dcterms:created xsi:type="dcterms:W3CDTF">2021-10-11T13:37:52Z</dcterms:created>
  <dcterms:modified xsi:type="dcterms:W3CDTF">2021-10-11T13:37:52Z</dcterms:modified>
</cp:coreProperties>
</file>