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sand    </w:t>
      </w:r>
      <w:r>
        <w:t xml:space="preserve">   lobster    </w:t>
      </w:r>
      <w:r>
        <w:t xml:space="preserve">   octopus    </w:t>
      </w:r>
      <w:r>
        <w:t xml:space="preserve">   whale    </w:t>
      </w:r>
      <w:r>
        <w:t xml:space="preserve">   squid    </w:t>
      </w:r>
      <w:r>
        <w:t xml:space="preserve">   dolphin    </w:t>
      </w:r>
      <w:r>
        <w:t xml:space="preserve">   fish    </w:t>
      </w:r>
      <w:r>
        <w:t xml:space="preserve">   stingray    </w:t>
      </w:r>
      <w:r>
        <w:t xml:space="preserve">   hammerhead    </w:t>
      </w:r>
      <w:r>
        <w:t xml:space="preserve">   jellyfish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Word Search</dc:title>
  <dcterms:created xsi:type="dcterms:W3CDTF">2021-10-11T13:38:15Z</dcterms:created>
  <dcterms:modified xsi:type="dcterms:W3CDTF">2021-10-11T13:38:15Z</dcterms:modified>
</cp:coreProperties>
</file>