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king tritan    </w:t>
      </w:r>
      <w:r>
        <w:t xml:space="preserve">   Ariel    </w:t>
      </w:r>
      <w:r>
        <w:t xml:space="preserve">   waves    </w:t>
      </w:r>
      <w:r>
        <w:t xml:space="preserve">   surfer    </w:t>
      </w:r>
      <w:r>
        <w:t xml:space="preserve">   sand    </w:t>
      </w:r>
      <w:r>
        <w:t xml:space="preserve">   eel    </w:t>
      </w:r>
      <w:r>
        <w:t xml:space="preserve">   star fish    </w:t>
      </w:r>
      <w:r>
        <w:t xml:space="preserve">   sting ray    </w:t>
      </w:r>
      <w:r>
        <w:t xml:space="preserve">   puffer fish    </w:t>
      </w:r>
      <w:r>
        <w:t xml:space="preserve">   blue tang    </w:t>
      </w:r>
      <w:r>
        <w:t xml:space="preserve">   dolphin    </w:t>
      </w:r>
      <w:r>
        <w:t xml:space="preserve">   octopus    </w:t>
      </w:r>
      <w:r>
        <w:t xml:space="preserve">   salt water    </w:t>
      </w:r>
      <w:r>
        <w:t xml:space="preserve">   coral    </w:t>
      </w:r>
      <w:r>
        <w:t xml:space="preserve">   seaweed    </w:t>
      </w:r>
      <w:r>
        <w:t xml:space="preserve">   Nemo    </w:t>
      </w:r>
      <w:r>
        <w:t xml:space="preserve">   Fish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Word Search</dc:title>
  <dcterms:created xsi:type="dcterms:W3CDTF">2021-10-11T13:36:38Z</dcterms:created>
  <dcterms:modified xsi:type="dcterms:W3CDTF">2021-10-11T13:36:38Z</dcterms:modified>
</cp:coreProperties>
</file>