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Ocean Wordfind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Sand    </w:t>
      </w:r>
      <w:r>
        <w:t xml:space="preserve">   Seahorse    </w:t>
      </w:r>
      <w:r>
        <w:t xml:space="preserve">   Dolphin    </w:t>
      </w:r>
      <w:r>
        <w:t xml:space="preserve">   Seaweed    </w:t>
      </w:r>
      <w:r>
        <w:t xml:space="preserve">   Starfish    </w:t>
      </w:r>
      <w:r>
        <w:t xml:space="preserve">   Whale    </w:t>
      </w:r>
      <w:r>
        <w:t xml:space="preserve">   Shrimp    </w:t>
      </w:r>
      <w:r>
        <w:t xml:space="preserve">   Crabs    </w:t>
      </w:r>
      <w:r>
        <w:t xml:space="preserve">   Jellyfish    </w:t>
      </w:r>
      <w:r>
        <w:t xml:space="preserve">   Hammerhead    </w:t>
      </w:r>
      <w:r>
        <w:t xml:space="preserve">   Clown Fish    </w:t>
      </w:r>
      <w:r>
        <w:t xml:space="preserve">   Sea Anemone    </w:t>
      </w:r>
      <w:r>
        <w:t xml:space="preserve">   Shark    </w:t>
      </w:r>
      <w:r>
        <w:t xml:space="preserve">   Fish    </w:t>
      </w:r>
      <w:r>
        <w:t xml:space="preserve">   Goldfish    </w:t>
      </w:r>
      <w:r>
        <w:t xml:space="preserve">   Coral    </w:t>
      </w:r>
      <w:r>
        <w:t xml:space="preserve">   Plastic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Wordfind</dc:title>
  <dcterms:created xsi:type="dcterms:W3CDTF">2021-10-11T13:36:52Z</dcterms:created>
  <dcterms:modified xsi:type="dcterms:W3CDTF">2021-10-11T13:36:52Z</dcterms:modified>
</cp:coreProperties>
</file>