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walrus    </w:t>
      </w:r>
      <w:r>
        <w:t xml:space="preserve">   tuna    </w:t>
      </w:r>
      <w:r>
        <w:t xml:space="preserve">   starfish    </w:t>
      </w:r>
      <w:r>
        <w:t xml:space="preserve">   seahorse    </w:t>
      </w:r>
      <w:r>
        <w:t xml:space="preserve">   seaweed    </w:t>
      </w:r>
      <w:r>
        <w:t xml:space="preserve">   salt water    </w:t>
      </w:r>
      <w:r>
        <w:t xml:space="preserve">   plankton    </w:t>
      </w:r>
      <w:r>
        <w:t xml:space="preserve">   octopus    </w:t>
      </w:r>
      <w:r>
        <w:t xml:space="preserve">   ocean    </w:t>
      </w:r>
      <w:r>
        <w:t xml:space="preserve">   narwhal    </w:t>
      </w:r>
      <w:r>
        <w:t xml:space="preserve">   marine life    </w:t>
      </w:r>
      <w:r>
        <w:t xml:space="preserve">   manta ray    </w:t>
      </w:r>
      <w:r>
        <w:t xml:space="preserve">   manatee    </w:t>
      </w:r>
      <w:r>
        <w:t xml:space="preserve">   killer whale    </w:t>
      </w:r>
      <w:r>
        <w:t xml:space="preserve">   kelp    </w:t>
      </w:r>
      <w:r>
        <w:t xml:space="preserve">   jellyfish    </w:t>
      </w:r>
      <w:r>
        <w:t xml:space="preserve">   hammerhead    </w:t>
      </w:r>
      <w:r>
        <w:t xml:space="preserve">   fish    </w:t>
      </w:r>
      <w:r>
        <w:t xml:space="preserve">   fin    </w:t>
      </w:r>
      <w:r>
        <w:t xml:space="preserve">   eel    </w:t>
      </w:r>
      <w:r>
        <w:t xml:space="preserve">   dolphin    </w:t>
      </w:r>
      <w:r>
        <w:t xml:space="preserve">   crab    </w:t>
      </w:r>
      <w:r>
        <w:t xml:space="preserve">   coral    </w:t>
      </w:r>
      <w:r>
        <w:t xml:space="preserve">   blowfish    </w:t>
      </w:r>
      <w:r>
        <w:t xml:space="preserve">   barrier reef    </w:t>
      </w:r>
      <w:r>
        <w:t xml:space="preserve">   barnacle    </w:t>
      </w:r>
      <w:r>
        <w:t xml:space="preserve">   algae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Words</dc:title>
  <dcterms:created xsi:type="dcterms:W3CDTF">2021-10-11T13:37:55Z</dcterms:created>
  <dcterms:modified xsi:type="dcterms:W3CDTF">2021-10-11T13:37:55Z</dcterms:modified>
</cp:coreProperties>
</file>