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RISE UP    </w:t>
      </w:r>
      <w:r>
        <w:t xml:space="preserve">   reef    </w:t>
      </w:r>
      <w:r>
        <w:t xml:space="preserve">   scuba diving    </w:t>
      </w:r>
      <w:r>
        <w:t xml:space="preserve">   great white shark    </w:t>
      </w:r>
      <w:r>
        <w:t xml:space="preserve">   hammerhead shark    </w:t>
      </w:r>
      <w:r>
        <w:t xml:space="preserve">   bull shark    </w:t>
      </w:r>
      <w:r>
        <w:t xml:space="preserve">   climate change    </w:t>
      </w:r>
      <w:r>
        <w:t xml:space="preserve">   global warming    </w:t>
      </w:r>
      <w:r>
        <w:t xml:space="preserve">   shark tagging    </w:t>
      </w:r>
      <w:r>
        <w:t xml:space="preserve">   speargun fishing    </w:t>
      </w:r>
      <w:r>
        <w:t xml:space="preserve">   Antarctic Ocean    </w:t>
      </w:r>
      <w:r>
        <w:t xml:space="preserve">   South Pacific Ocean    </w:t>
      </w:r>
      <w:r>
        <w:t xml:space="preserve">   North Pacific Ocean    </w:t>
      </w:r>
      <w:r>
        <w:t xml:space="preserve">   Indian Ocean    </w:t>
      </w:r>
      <w:r>
        <w:t xml:space="preserve">   South Atlantic Ocean    </w:t>
      </w:r>
      <w:r>
        <w:t xml:space="preserve">   North Atlantic Ocean    </w:t>
      </w:r>
      <w:r>
        <w:t xml:space="preserve">   Arctic Ocean    </w:t>
      </w:r>
      <w:r>
        <w:t xml:space="preserve">   intervention    </w:t>
      </w:r>
      <w:r>
        <w:t xml:space="preserve">   CNN 10    </w:t>
      </w:r>
      <w:r>
        <w:t xml:space="preserve">   Basking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Words </dc:title>
  <dcterms:created xsi:type="dcterms:W3CDTF">2021-10-11T13:36:49Z</dcterms:created>
  <dcterms:modified xsi:type="dcterms:W3CDTF">2021-10-11T13:36:49Z</dcterms:modified>
</cp:coreProperties>
</file>