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algae and animals that float in the water and are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swimming animals that move throughout the water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 shaped  reef surrounding a shallow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nearly flat region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coastal inlets or bays where fresh water from rivers mixes with the 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water rises out of cracks in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forests protect the coastline during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top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may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deepest, dark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plant in the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forests grow in cold neritic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inhabit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Zones</dc:title>
  <dcterms:created xsi:type="dcterms:W3CDTF">2021-10-11T13:36:19Z</dcterms:created>
  <dcterms:modified xsi:type="dcterms:W3CDTF">2021-10-11T13:36:19Z</dcterms:modified>
</cp:coreProperties>
</file>