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Ocean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Sealion    </w:t>
      </w:r>
      <w:r>
        <w:t xml:space="preserve">   AnglerFish    </w:t>
      </w:r>
      <w:r>
        <w:t xml:space="preserve">   Pufferfish    </w:t>
      </w:r>
      <w:r>
        <w:t xml:space="preserve">   Jellyfish    </w:t>
      </w:r>
      <w:r>
        <w:t xml:space="preserve">   Narwhal    </w:t>
      </w:r>
      <w:r>
        <w:t xml:space="preserve">   Walrus    </w:t>
      </w:r>
      <w:r>
        <w:t xml:space="preserve">   Clam    </w:t>
      </w:r>
      <w:r>
        <w:t xml:space="preserve">   Stingray    </w:t>
      </w:r>
      <w:r>
        <w:t xml:space="preserve">   Starfish    </w:t>
      </w:r>
      <w:r>
        <w:t xml:space="preserve">   Crab    </w:t>
      </w:r>
      <w:r>
        <w:t xml:space="preserve">   Squid    </w:t>
      </w:r>
      <w:r>
        <w:t xml:space="preserve">   Octopus    </w:t>
      </w:r>
      <w:r>
        <w:t xml:space="preserve">   Platypus    </w:t>
      </w:r>
      <w:r>
        <w:t xml:space="preserve">   Otter    </w:t>
      </w:r>
      <w:r>
        <w:t xml:space="preserve">   Whale    </w:t>
      </w:r>
      <w:r>
        <w:t xml:space="preserve">   Sea horse    </w:t>
      </w:r>
      <w:r>
        <w:t xml:space="preserve">   Seal    </w:t>
      </w:r>
      <w:r>
        <w:t xml:space="preserve">   Sea turtle    </w:t>
      </w:r>
      <w:r>
        <w:t xml:space="preserve">   Dolphin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animals</dc:title>
  <dcterms:created xsi:type="dcterms:W3CDTF">2021-10-11T13:37:16Z</dcterms:created>
  <dcterms:modified xsi:type="dcterms:W3CDTF">2021-10-11T13:37:16Z</dcterms:modified>
</cp:coreProperties>
</file>