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seahorse    </w:t>
      </w:r>
      <w:r>
        <w:t xml:space="preserve">   pufferfish    </w:t>
      </w:r>
      <w:r>
        <w:t xml:space="preserve">   manatee    </w:t>
      </w:r>
      <w:r>
        <w:t xml:space="preserve">   walrus    </w:t>
      </w:r>
      <w:r>
        <w:t xml:space="preserve">   swordfish    </w:t>
      </w:r>
      <w:r>
        <w:t xml:space="preserve">   stingray    </w:t>
      </w:r>
      <w:r>
        <w:t xml:space="preserve">   plankton    </w:t>
      </w:r>
      <w:r>
        <w:t xml:space="preserve">   bull shark    </w:t>
      </w:r>
      <w:r>
        <w:t xml:space="preserve">   beluga whale    </w:t>
      </w:r>
      <w:r>
        <w:t xml:space="preserve">   starfish    </w:t>
      </w:r>
      <w:r>
        <w:t xml:space="preserve">   jellyfish    </w:t>
      </w:r>
      <w:r>
        <w:t xml:space="preserve">   albacore    </w:t>
      </w:r>
      <w:r>
        <w:t xml:space="preserve">   octopus    </w:t>
      </w:r>
      <w:r>
        <w:t xml:space="preserve">   dolphin    </w:t>
      </w:r>
      <w:r>
        <w:t xml:space="preserve">   barnacle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animals</dc:title>
  <dcterms:created xsi:type="dcterms:W3CDTF">2021-10-11T13:36:13Z</dcterms:created>
  <dcterms:modified xsi:type="dcterms:W3CDTF">2021-10-11T13:36:13Z</dcterms:modified>
</cp:coreProperties>
</file>