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at the End of the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“You Hempstocks aren’t_____”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cats did the boy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“Girls and ____ come out to play.”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 step on as a toddler?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tree does the boy climb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brick was the farmhouse?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was the boys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“Gran always calls your sort of thing____”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Lettie come to the circle carrying?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was the father’s tie in the bathroom?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second cat’s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narrator win from his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boy’s first cat’s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 lived in _______ more than I lived anywhere else”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mother get a job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Ursula always give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Ursula hired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kind of miner was the boarder?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to the boy’s 7th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“When I saw her my ____ hurt”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duck pond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Lettie look like but actually wasn’t?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Who’s funeral is the narrator visiting?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“I remember the day the _____ came.”</w:t>
            </w:r>
          </w:p>
        </w:tc>
      </w:tr>
    </w:tbl>
    <w:p>
      <w:pPr>
        <w:pStyle w:val="WordBankMedium"/>
      </w:pPr>
      <w:r>
        <w:t xml:space="preserve">   Nobody     </w:t>
      </w:r>
      <w:r>
        <w:t xml:space="preserve">   Fluffy     </w:t>
      </w:r>
      <w:r>
        <w:t xml:space="preserve">   Opal    </w:t>
      </w:r>
      <w:r>
        <w:t xml:space="preserve">   Monster    </w:t>
      </w:r>
      <w:r>
        <w:t xml:space="preserve">   Books    </w:t>
      </w:r>
      <w:r>
        <w:t xml:space="preserve">   Premium Bonds     </w:t>
      </w:r>
      <w:r>
        <w:t xml:space="preserve">   Moon    </w:t>
      </w:r>
      <w:r>
        <w:t xml:space="preserve">   Boys    </w:t>
      </w:r>
      <w:r>
        <w:t xml:space="preserve">   Family     </w:t>
      </w:r>
      <w:r>
        <w:t xml:space="preserve">   Broken glass     </w:t>
      </w:r>
      <w:r>
        <w:t xml:space="preserve">   Optometrist     </w:t>
      </w:r>
      <w:r>
        <w:t xml:space="preserve">   Beech    </w:t>
      </w:r>
      <w:r>
        <w:t xml:space="preserve">   Heart    </w:t>
      </w:r>
      <w:r>
        <w:t xml:space="preserve">   Maroon     </w:t>
      </w:r>
      <w:r>
        <w:t xml:space="preserve">   What they want     </w:t>
      </w:r>
      <w:r>
        <w:t xml:space="preserve">   Fleas     </w:t>
      </w:r>
      <w:r>
        <w:t xml:space="preserve">   People     </w:t>
      </w:r>
      <w:r>
        <w:t xml:space="preserve">   Housekeeper     </w:t>
      </w:r>
      <w:r>
        <w:t xml:space="preserve">   Bucket     </w:t>
      </w:r>
      <w:r>
        <w:t xml:space="preserve">   Gray    </w:t>
      </w:r>
      <w:r>
        <w:t xml:space="preserve">   Ocean     </w:t>
      </w:r>
      <w:r>
        <w:t xml:space="preserve">   Red     </w:t>
      </w:r>
      <w:r>
        <w:t xml:space="preserve">   Three     </w:t>
      </w:r>
      <w:r>
        <w:t xml:space="preserve">   Dead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at the End of the Lane</dc:title>
  <dcterms:created xsi:type="dcterms:W3CDTF">2021-10-11T13:36:35Z</dcterms:created>
  <dcterms:modified xsi:type="dcterms:W3CDTF">2021-10-11T13:36:35Z</dcterms:modified>
</cp:coreProperties>
</file>