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circulation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Barrier island    </w:t>
      </w:r>
      <w:r>
        <w:t xml:space="preserve">   Neap tide    </w:t>
      </w:r>
      <w:r>
        <w:t xml:space="preserve">   Fetch    </w:t>
      </w:r>
      <w:r>
        <w:t xml:space="preserve">   Upwelling    </w:t>
      </w:r>
      <w:r>
        <w:t xml:space="preserve">   Wave height    </w:t>
      </w:r>
      <w:r>
        <w:t xml:space="preserve">   Spring tide    </w:t>
      </w:r>
      <w:r>
        <w:t xml:space="preserve">   Wave period    </w:t>
      </w:r>
      <w:r>
        <w:t xml:space="preserve">   Gyre    </w:t>
      </w:r>
      <w:r>
        <w:t xml:space="preserve">   Wavelength    </w:t>
      </w:r>
      <w:r>
        <w:t xml:space="preserve">   Tidal range    </w:t>
      </w:r>
      <w:r>
        <w:t xml:space="preserve">   Density current    </w:t>
      </w:r>
      <w:r>
        <w:t xml:space="preserve">   Surface current    </w:t>
      </w:r>
      <w:r>
        <w:t xml:space="preserve">   Beach    </w:t>
      </w:r>
      <w:r>
        <w:t xml:space="preserve">   Tide    </w:t>
      </w:r>
      <w:r>
        <w:t xml:space="preserve">   Coriolis effect    </w:t>
      </w:r>
      <w:r>
        <w:t xml:space="preserve">   Ocean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circulation vocabulary</dc:title>
  <dcterms:created xsi:type="dcterms:W3CDTF">2021-10-11T13:36:33Z</dcterms:created>
  <dcterms:modified xsi:type="dcterms:W3CDTF">2021-10-11T13:36:33Z</dcterms:modified>
</cp:coreProperties>
</file>