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creatures</w:t>
      </w:r>
    </w:p>
    <w:p>
      <w:pPr>
        <w:pStyle w:val="Questions"/>
      </w:pPr>
      <w:r>
        <w:t xml:space="preserve">1. AEONMEN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EHLAW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RABURDCAA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JFYHELLSI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USOPCOT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TIULESHFTC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CBRA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TRLEBOS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SRETOY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NIOPDHL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creatures</dc:title>
  <dcterms:created xsi:type="dcterms:W3CDTF">2021-10-11T13:37:50Z</dcterms:created>
  <dcterms:modified xsi:type="dcterms:W3CDTF">2021-10-11T13:37:50Z</dcterms:modified>
</cp:coreProperties>
</file>