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biggest shark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fish is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seagull in the movie ' The Little Mermaid'?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Maui from the movie 'Moana'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name "Moana'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Maui can change into different things, this means that he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'Ursula' in the movie ' The little mermaid?'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Moana's chicken's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god of the sea, in the movie ' The little mermaid'?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fish that is so forgetful in the movie ' Finding Nemo'?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movie trivia</dc:title>
  <dcterms:created xsi:type="dcterms:W3CDTF">2021-10-11T13:37:27Z</dcterms:created>
  <dcterms:modified xsi:type="dcterms:W3CDTF">2021-10-11T13:37:27Z</dcterms:modified>
</cp:coreProperties>
</file>