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of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size and scope of our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multiple exposures to a word; deep processing; development of definition and contextual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vocabulary must be taught within a larger framework of concept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students need to experience new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is being able to recognize, understand and 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vocabulary instruction influences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relate new words to known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vocabulary grows, the ability to ____________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child's environment and experience re crucial in learning concepts and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assessment should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classify and ___________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the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 vocabulary before ______ after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level of understanding we have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students should ________ meaning</w:t>
            </w:r>
          </w:p>
        </w:tc>
      </w:tr>
    </w:tbl>
    <w:p>
      <w:pPr>
        <w:pStyle w:val="WordBankLarge"/>
      </w:pPr>
      <w:r>
        <w:t xml:space="preserve">   comprehend    </w:t>
      </w:r>
      <w:r>
        <w:t xml:space="preserve">   words    </w:t>
      </w:r>
      <w:r>
        <w:t xml:space="preserve">   construct    </w:t>
      </w:r>
      <w:r>
        <w:t xml:space="preserve">   Vocabulary    </w:t>
      </w:r>
      <w:r>
        <w:t xml:space="preserve">   aptitude hypothesis    </w:t>
      </w:r>
      <w:r>
        <w:t xml:space="preserve">   knowledge hypothesis    </w:t>
      </w:r>
      <w:r>
        <w:t xml:space="preserve">   instrumental hypothesis    </w:t>
      </w:r>
      <w:r>
        <w:t xml:space="preserve">   in-depth strategies    </w:t>
      </w:r>
      <w:r>
        <w:t xml:space="preserve">   and    </w:t>
      </w:r>
      <w:r>
        <w:t xml:space="preserve">   performance based    </w:t>
      </w:r>
      <w:r>
        <w:t xml:space="preserve">   breadth    </w:t>
      </w:r>
      <w:r>
        <w:t xml:space="preserve">   depth    </w:t>
      </w:r>
      <w:r>
        <w:t xml:space="preserve">   apply    </w:t>
      </w:r>
      <w:r>
        <w:t xml:space="preserve">   definitional knowledge     </w:t>
      </w:r>
      <w:r>
        <w:t xml:space="preserve">   synonym     </w:t>
      </w:r>
      <w:r>
        <w:t xml:space="preserve">   antonym     </w:t>
      </w:r>
      <w:r>
        <w:t xml:space="preserve">   categorize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of Vocabulary</dc:title>
  <dcterms:created xsi:type="dcterms:W3CDTF">2021-10-11T13:36:30Z</dcterms:created>
  <dcterms:modified xsi:type="dcterms:W3CDTF">2021-10-11T13:36:30Z</dcterms:modified>
</cp:coreProperties>
</file>