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Ocean pollution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Why do we use so much plastic? Because it's lost cost, light weight, and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Plastic ____ take 700 years to start composting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Small organisms which float in the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 takes a million years for a milk jug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plastic gets smaller it becomes ___ and can hurt the inside of sea creatures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largest ocean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Scientists don't fully understand the impact of plastic pollution on our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largest creature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 use 2.5 million plastic bottles every hour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plastics are made from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Ocean pollution</dc:title>
  <dcterms:created xsi:type="dcterms:W3CDTF">2021-10-11T13:37:26Z</dcterms:created>
  <dcterms:modified xsi:type="dcterms:W3CDTF">2021-10-11T13:37:26Z</dcterms:modified>
</cp:coreProperties>
</file>