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Plastic straws    </w:t>
      </w:r>
      <w:r>
        <w:t xml:space="preserve">   Recycle    </w:t>
      </w:r>
      <w:r>
        <w:t xml:space="preserve">   Plastic bag    </w:t>
      </w:r>
      <w:r>
        <w:t xml:space="preserve">   Pollution    </w:t>
      </w:r>
      <w:r>
        <w:t xml:space="preserve">   Entanglement    </w:t>
      </w:r>
      <w:r>
        <w:t xml:space="preserve">   Jellyfish    </w:t>
      </w:r>
      <w:r>
        <w:t xml:space="preserve">   Marine debris    </w:t>
      </w:r>
      <w:r>
        <w:t xml:space="preserve">   Ecosystem    </w:t>
      </w:r>
      <w:r>
        <w:t xml:space="preserve">   Synthetic fibres    </w:t>
      </w:r>
      <w:r>
        <w:t xml:space="preserve">   Seals    </w:t>
      </w:r>
      <w:r>
        <w:t xml:space="preserve">   Sea lions    </w:t>
      </w:r>
      <w:r>
        <w:t xml:space="preserve">   Dolphins    </w:t>
      </w:r>
      <w:r>
        <w:t xml:space="preserve">   Whales    </w:t>
      </w:r>
      <w:r>
        <w:t xml:space="preserve">   Sea birds    </w:t>
      </w:r>
      <w:r>
        <w:t xml:space="preserve">   Sea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</dc:title>
  <dcterms:created xsi:type="dcterms:W3CDTF">2021-10-11T13:38:41Z</dcterms:created>
  <dcterms:modified xsi:type="dcterms:W3CDTF">2021-10-11T13:38:41Z</dcterms:modified>
</cp:coreProperties>
</file>