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Sea weed    </w:t>
      </w:r>
      <w:r>
        <w:t xml:space="preserve">   Garbage    </w:t>
      </w:r>
      <w:r>
        <w:t xml:space="preserve">   Sea birds    </w:t>
      </w:r>
      <w:r>
        <w:t xml:space="preserve">   Sea Mammals    </w:t>
      </w:r>
      <w:r>
        <w:t xml:space="preserve">   Pollution    </w:t>
      </w:r>
      <w:r>
        <w:t xml:space="preserve">   Sea life    </w:t>
      </w:r>
      <w:r>
        <w:t xml:space="preserve">   Dirt    </w:t>
      </w:r>
      <w:r>
        <w:t xml:space="preserve">   Oil    </w:t>
      </w:r>
      <w:r>
        <w:t xml:space="preserve">   Trash    </w:t>
      </w:r>
      <w:r>
        <w:t xml:space="preserve">   Ocean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2021-10-11T13:36:41Z</dcterms:created>
  <dcterms:modified xsi:type="dcterms:W3CDTF">2021-10-11T13:36:41Z</dcterms:modified>
</cp:coreProperties>
</file>