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 pollution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turning from liquid into vapour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bird that spends much of its life on or around a river or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synthetic material made of organic polymers that can be moulded into shape while soft, and then set into a rigid or slightly elastic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or process of dying from being unable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of the water, ice, and water vapor at or near the surface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animals or plants in which the members have similar characteristics to each other and can breed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addition of any substance that can't be recycled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organs in the chest with which people and some animals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colorless gas that forms a part of the air on earth and is needed to keep most living things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medical condition in which the body temperature is higher than usual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pollution crossword</dc:title>
  <dcterms:created xsi:type="dcterms:W3CDTF">2021-10-11T13:37:03Z</dcterms:created>
  <dcterms:modified xsi:type="dcterms:W3CDTF">2021-10-11T13:37:03Z</dcterms:modified>
</cp:coreProperties>
</file>