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surface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wide    </w:t>
      </w:r>
      <w:r>
        <w:t xml:space="preserve">   weak    </w:t>
      </w:r>
      <w:r>
        <w:t xml:space="preserve">   deep    </w:t>
      </w:r>
      <w:r>
        <w:t xml:space="preserve">   strong    </w:t>
      </w:r>
      <w:r>
        <w:t xml:space="preserve">   SEC    </w:t>
      </w:r>
      <w:r>
        <w:t xml:space="preserve">   ACC    </w:t>
      </w:r>
      <w:r>
        <w:t xml:space="preserve">   EAC    </w:t>
      </w:r>
      <w:r>
        <w:t xml:space="preserve">   Peru    </w:t>
      </w:r>
      <w:r>
        <w:t xml:space="preserve">   gyre    </w:t>
      </w:r>
      <w:r>
        <w:t xml:space="preserve">   anticlockwise    </w:t>
      </w:r>
      <w:r>
        <w:t xml:space="preserve">   clockwise    </w:t>
      </w:r>
      <w:r>
        <w:t xml:space="preserve">   Northern    </w:t>
      </w:r>
      <w:r>
        <w:t xml:space="preserve">   Southern    </w:t>
      </w:r>
      <w:r>
        <w:t xml:space="preserve">   hemisphere    </w:t>
      </w:r>
      <w:r>
        <w:t xml:space="preserve">   deflects    </w:t>
      </w:r>
      <w:r>
        <w:t xml:space="preserve">   apparent force    </w:t>
      </w:r>
      <w:r>
        <w:t xml:space="preserve">   coriolis effect    </w:t>
      </w:r>
      <w:r>
        <w:t xml:space="preserve">   forty five    </w:t>
      </w:r>
      <w:r>
        <w:t xml:space="preserve">   current    </w:t>
      </w:r>
      <w:r>
        <w:t xml:space="preserve">   surface    </w:t>
      </w:r>
      <w:r>
        <w:t xml:space="preserve">   stream    </w:t>
      </w:r>
      <w:r>
        <w:t xml:space="preserve">   pulls layers    </w:t>
      </w:r>
      <w:r>
        <w:t xml:space="preserve">   drags    </w:t>
      </w:r>
      <w:r>
        <w:t xml:space="preserve">   friction    </w:t>
      </w:r>
      <w:r>
        <w:t xml:space="preserve">   wind created    </w:t>
      </w:r>
      <w:r>
        <w:t xml:space="preserve">   warm air    </w:t>
      </w:r>
      <w:r>
        <w:t xml:space="preserve">   replaces    </w:t>
      </w:r>
      <w:r>
        <w:t xml:space="preserve">   cold air    </w:t>
      </w:r>
      <w:r>
        <w:t xml:space="preserve">   flow back    </w:t>
      </w:r>
      <w:r>
        <w:t xml:space="preserve">   sink    </w:t>
      </w:r>
      <w:r>
        <w:t xml:space="preserve">   cooldown    </w:t>
      </w:r>
      <w:r>
        <w:t xml:space="preserve">   low lattitudes    </w:t>
      </w:r>
      <w:r>
        <w:t xml:space="preserve">   highlattitudes    </w:t>
      </w:r>
      <w:r>
        <w:t xml:space="preserve">   poles    </w:t>
      </w:r>
      <w:r>
        <w:t xml:space="preserve">   flow    </w:t>
      </w:r>
      <w:r>
        <w:t xml:space="preserve">   Riseup    </w:t>
      </w:r>
      <w:r>
        <w:t xml:space="preserve">   Expand    </w:t>
      </w:r>
      <w:r>
        <w:t xml:space="preserve">   air particles    </w:t>
      </w:r>
      <w:r>
        <w:t xml:space="preserve">   Direct Heat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surface currents</dc:title>
  <dcterms:created xsi:type="dcterms:W3CDTF">2021-10-11T13:38:19Z</dcterms:created>
  <dcterms:modified xsi:type="dcterms:W3CDTF">2021-10-11T13:38:19Z</dcterms:modified>
</cp:coreProperties>
</file>