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trenches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finding    </w:t>
      </w:r>
      <w:r>
        <w:t xml:space="preserve">   nemo    </w:t>
      </w:r>
      <w:r>
        <w:t xml:space="preserve">   octopus    </w:t>
      </w:r>
      <w:r>
        <w:t xml:space="preserve">   dragonfish    </w:t>
      </w:r>
      <w:r>
        <w:t xml:space="preserve">   zombie worm    </w:t>
      </w:r>
      <w:r>
        <w:t xml:space="preserve">   goblin shark    </w:t>
      </w:r>
      <w:r>
        <w:t xml:space="preserve">   hadal zone    </w:t>
      </w:r>
      <w:r>
        <w:t xml:space="preserve">   subduction    </w:t>
      </w:r>
      <w:r>
        <w:t xml:space="preserve">   dark    </w:t>
      </w:r>
      <w:r>
        <w:t xml:space="preserve">   organisms    </w:t>
      </w:r>
      <w:r>
        <w:t xml:space="preserve">   oceanic crust    </w:t>
      </w:r>
      <w:r>
        <w:t xml:space="preserve">   narrow    </w:t>
      </w:r>
      <w:r>
        <w:t xml:space="preserve">   long    </w:t>
      </w:r>
      <w:r>
        <w:t xml:space="preserve">   sea floor    </w:t>
      </w:r>
      <w:r>
        <w:t xml:space="preserve">   science    </w:t>
      </w:r>
      <w:r>
        <w:t xml:space="preserve">   Mariana trench    </w:t>
      </w:r>
      <w:r>
        <w:t xml:space="preserve">   angler fish    </w:t>
      </w:r>
      <w:r>
        <w:t xml:space="preserve">   fish    </w:t>
      </w:r>
      <w:r>
        <w:t xml:space="preserve">   ocean trenches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trenches</dc:title>
  <dcterms:created xsi:type="dcterms:W3CDTF">2021-11-25T03:39:33Z</dcterms:created>
  <dcterms:modified xsi:type="dcterms:W3CDTF">2021-11-25T03:39:33Z</dcterms:modified>
</cp:coreProperties>
</file>