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wizz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modified teeth located on the upper jaw of these whales are called 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plants and animals 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Misty the whale is an example of a ...........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uShaka Sea World Aquarium is also called the ................. aquarium because it is themed based on multiple ships that were destructed in history along our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snake-like fish that lacks scales and has a mutually beneficial relationship with rock lobster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mechanism used by open fish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turtle belong the the animal class of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whereby deep sea nutrient rich water comes to the surface causing increase in primary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surgeon fish have a ............... located on the peduncle used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the ocean coast meets a river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 found on the east coast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kelp occurs on the ............. coast of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estuaries are important as ................. areas for juvenile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used by fish to maintain buoyancy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wizz</dc:title>
  <dcterms:created xsi:type="dcterms:W3CDTF">2021-10-11T13:37:04Z</dcterms:created>
  <dcterms:modified xsi:type="dcterms:W3CDTF">2021-10-11T13:37:04Z</dcterms:modified>
</cp:coreProperties>
</file>