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Ocean words</w:t>
      </w:r>
    </w:p>
    <w:p>
      <w:pPr>
        <w:pStyle w:val="Questions"/>
      </w:pPr>
      <w:r>
        <w:t xml:space="preserve">1. oncea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reohesas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eas rtas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trutel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manneeo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wsedeea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kepl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olcar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sahrk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irffsupehf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locwn fish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loasnm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ehosr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achbe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lwhae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pnlhido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aukhpbcm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oacr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19. wseav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Ocean words</dc:title>
  <dcterms:created xsi:type="dcterms:W3CDTF">2021-10-11T13:38:27Z</dcterms:created>
  <dcterms:modified xsi:type="dcterms:W3CDTF">2021-10-11T13:38:27Z</dcterms:modified>
</cp:coreProperties>
</file>