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Oceania</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7</w:t>
            </w:r>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 Located in the south east of the Pacific Ocean and noted for its remarkable statues and shrines</w:t>
            </w:r>
          </w:p>
          <w:p>
            <w:pPr>
              <w:keepLines/>
              <w:pStyle w:val="CluesTiny"/>
            </w:pPr>
            <w:r>
              <w:rPr>
                <w:b w:val="true"/>
                <w:bCs w:val="true"/>
              </w:rPr>
              <w:t xml:space="preserve">8. </w:t>
            </w:r>
            <w:r>
              <w:t xml:space="preserve"> Listed by UNESCO in 2010 as a world heritage site, the historic Port Arthur convict settlement in Tasmania initially began as a depot for which product?</w:t>
            </w:r>
          </w:p>
          <w:p>
            <w:pPr>
              <w:keepLines/>
              <w:pStyle w:val="CluesTiny"/>
            </w:pPr>
            <w:r>
              <w:rPr>
                <w:b w:val="true"/>
                <w:bCs w:val="true"/>
              </w:rPr>
              <w:t xml:space="preserve">10. </w:t>
            </w:r>
            <w:r>
              <w:t xml:space="preserve"> Lake Mungo remains, this includes the oldest site in the world of what human funeral method?</w:t>
            </w:r>
          </w:p>
          <w:p>
            <w:pPr>
              <w:keepLines/>
              <w:pStyle w:val="CluesTiny"/>
            </w:pPr>
            <w:r>
              <w:rPr>
                <w:b w:val="true"/>
                <w:bCs w:val="true"/>
              </w:rPr>
              <w:t xml:space="preserve">11. </w:t>
            </w:r>
            <w:r>
              <w:t xml:space="preserve"> Situated just south of the city of Darwin in the Northern Territory, what is the name of this huge national park that is a much sought out tourist destination for visitors from all over the world?  	</w:t>
            </w:r>
          </w:p>
          <w:p>
            <w:pPr>
              <w:keepLines/>
              <w:pStyle w:val="CluesTiny"/>
            </w:pPr>
            <w:r>
              <w:rPr>
                <w:b w:val="true"/>
                <w:bCs w:val="true"/>
              </w:rPr>
              <w:t xml:space="preserve">14. </w:t>
            </w:r>
            <w:r>
              <w:t xml:space="preserve">On which side of the Australian mainland do you find Tasmania?</w:t>
            </w:r>
          </w:p>
          <w:p>
            <w:pPr>
              <w:keepLines/>
              <w:pStyle w:val="CluesTiny"/>
            </w:pPr>
            <w:r>
              <w:rPr>
                <w:b w:val="true"/>
                <w:bCs w:val="true"/>
              </w:rPr>
              <w:t xml:space="preserve">17. </w:t>
            </w:r>
            <w:r>
              <w:t xml:space="preserve">Some forty percent of the inhabitants of the Fiji Islands do not belong to the ethnic group of the indigenous Fijians. Where are they from?</w:t>
            </w:r>
          </w:p>
          <w:p>
            <w:pPr>
              <w:keepLines/>
              <w:pStyle w:val="CluesTiny"/>
            </w:pPr>
            <w:r>
              <w:rPr>
                <w:b w:val="true"/>
                <w:bCs w:val="true"/>
              </w:rPr>
              <w:t xml:space="preserve">20. </w:t>
            </w:r>
            <w:r>
              <w:t xml:space="preserve">Oceania has a country part of it Aus___</w:t>
            </w:r>
          </w:p>
          <w:p>
            <w:pPr>
              <w:keepLines/>
              <w:pStyle w:val="CluesTiny"/>
            </w:pPr>
            <w:r>
              <w:rPr>
                <w:b w:val="true"/>
                <w:bCs w:val="true"/>
              </w:rPr>
              <w:t xml:space="preserve">21. </w:t>
            </w:r>
            <w:r>
              <w:t xml:space="preserve"> Located in the south east of the Pacific Ocean and noted for its remarkable statues and shrines</w:t>
            </w:r>
          </w:p>
          <w:p>
            <w:pPr>
              <w:keepLines/>
              <w:pStyle w:val="CluesTiny"/>
            </w:pPr>
            <w:r>
              <w:rPr>
                <w:b w:val="true"/>
                <w:bCs w:val="true"/>
              </w:rPr>
              <w:t xml:space="preserve">22. </w:t>
            </w:r>
            <w:r>
              <w:t xml:space="preserve">Which of these Indonesian islands is famous among culinary experts for its hot peppers?</w:t>
            </w:r>
          </w:p>
          <w:p>
            <w:pPr>
              <w:keepLines/>
              <w:pStyle w:val="CluesTiny"/>
            </w:pPr>
            <w:r>
              <w:rPr>
                <w:b w:val="true"/>
                <w:bCs w:val="true"/>
              </w:rPr>
              <w:t xml:space="preserve">23. </w:t>
            </w:r>
            <w:r>
              <w:t xml:space="preserve">Shark Bay is a world heritage site located in which Australian state?</w:t>
            </w:r>
          </w:p>
          <w:p>
            <w:pPr>
              <w:keepLines/>
              <w:pStyle w:val="CluesTiny"/>
            </w:pPr>
            <w:r>
              <w:rPr>
                <w:b w:val="true"/>
                <w:bCs w:val="true"/>
              </w:rPr>
              <w:t xml:space="preserve">24. </w:t>
            </w:r>
            <w:r>
              <w:t xml:space="preserve">Longest river in Oceania</w:t>
            </w:r>
          </w:p>
        </w:tc>
        <w:tc>
          <w:p>
            <w:pPr>
              <w:pStyle w:val="CluesTiny"/>
            </w:pPr>
            <w:r>
              <w:rPr>
                <w:b w:val="true"/>
                <w:bCs w:val="true"/>
              </w:rPr>
              <w:t xml:space="preserve">Down</w:t>
            </w:r>
          </w:p>
          <w:p>
            <w:pPr>
              <w:keepLines/>
              <w:pStyle w:val="CluesTiny"/>
            </w:pPr>
            <w:r>
              <w:rPr>
                <w:b w:val="true"/>
                <w:bCs w:val="true"/>
              </w:rPr>
              <w:t xml:space="preserve">1. </w:t>
            </w:r>
            <w:r>
              <w:t xml:space="preserve">Where is Austrilia located</w:t>
            </w:r>
          </w:p>
          <w:p>
            <w:pPr>
              <w:keepLines/>
              <w:pStyle w:val="CluesTiny"/>
            </w:pPr>
            <w:r>
              <w:rPr>
                <w:b w:val="true"/>
                <w:bCs w:val="true"/>
              </w:rPr>
              <w:t xml:space="preserve">2. </w:t>
            </w:r>
            <w:r>
              <w:t xml:space="preserve"> In 2004, which was the first building in Australia to be designated a UNESCO World Heritage Site?</w:t>
            </w:r>
          </w:p>
          <w:p>
            <w:pPr>
              <w:keepLines/>
              <w:pStyle w:val="CluesTiny"/>
            </w:pPr>
            <w:r>
              <w:rPr>
                <w:b w:val="true"/>
                <w:bCs w:val="true"/>
              </w:rPr>
              <w:t xml:space="preserve">4. </w:t>
            </w:r>
            <w:r>
              <w:t xml:space="preserve"> Great Barrier Island is an altogether different place from the Great Barrier Reef. Where is Great Barrier Island ?</w:t>
            </w:r>
          </w:p>
          <w:p>
            <w:pPr>
              <w:keepLines/>
              <w:pStyle w:val="CluesTiny"/>
            </w:pPr>
            <w:r>
              <w:rPr>
                <w:b w:val="true"/>
                <w:bCs w:val="true"/>
              </w:rPr>
              <w:t xml:space="preserve">5. </w:t>
            </w:r>
            <w:r>
              <w:t xml:space="preserve"> In what country are all of these places: Mt Wilhelm, Bismarck Sea, Bismarck Archipelago, Port Moresby ?</w:t>
            </w:r>
          </w:p>
          <w:p>
            <w:pPr>
              <w:keepLines/>
              <w:pStyle w:val="CluesTiny"/>
            </w:pPr>
            <w:r>
              <w:rPr>
                <w:b w:val="true"/>
                <w:bCs w:val="true"/>
              </w:rPr>
              <w:t xml:space="preserve">6. </w:t>
            </w:r>
            <w:r>
              <w:t xml:space="preserve"> Eleven former penal colonies in Australia were designated as UNESCO World Heritage Sites in 2010. Which of these can be found in the middle of Sydney Harbour, not far from the Opera House and the coat-hanger bridge?</w:t>
            </w:r>
          </w:p>
          <w:p>
            <w:pPr>
              <w:keepLines/>
              <w:pStyle w:val="CluesTiny"/>
            </w:pPr>
            <w:r>
              <w:rPr>
                <w:b w:val="true"/>
                <w:bCs w:val="true"/>
              </w:rPr>
              <w:t xml:space="preserve">7. </w:t>
            </w:r>
            <w:r>
              <w:t xml:space="preserve"> The name of Guadalcanal may sound as if it were somewhere in Mexico or Guatemala but it's to be found in the South Pacific. Where is it?</w:t>
            </w:r>
          </w:p>
          <w:p>
            <w:pPr>
              <w:keepLines/>
              <w:pStyle w:val="CluesTiny"/>
            </w:pPr>
            <w:r>
              <w:rPr>
                <w:b w:val="true"/>
                <w:bCs w:val="true"/>
              </w:rPr>
              <w:t xml:space="preserve">9. </w:t>
            </w:r>
            <w:r>
              <w:t xml:space="preserve">Almost 2,000 kilometres off the east of Australia, in the South Pacific Ocean</w:t>
            </w:r>
          </w:p>
          <w:p>
            <w:pPr>
              <w:keepLines/>
              <w:pStyle w:val="CluesTiny"/>
            </w:pPr>
            <w:r>
              <w:rPr>
                <w:b w:val="true"/>
                <w:bCs w:val="true"/>
              </w:rPr>
              <w:t xml:space="preserve">12. </w:t>
            </w:r>
            <w:r>
              <w:t xml:space="preserve">What is another name under which the Uluru in Australia is also known?</w:t>
            </w:r>
          </w:p>
          <w:p>
            <w:pPr>
              <w:keepLines/>
              <w:pStyle w:val="CluesTiny"/>
            </w:pPr>
            <w:r>
              <w:rPr>
                <w:b w:val="true"/>
                <w:bCs w:val="true"/>
              </w:rPr>
              <w:t xml:space="preserve">13. </w:t>
            </w:r>
            <w:r>
              <w:t xml:space="preserve">What's the name of the strait that cuts New Zealand into northern and southern parts?</w:t>
            </w:r>
          </w:p>
          <w:p>
            <w:pPr>
              <w:keepLines/>
              <w:pStyle w:val="CluesTiny"/>
            </w:pPr>
            <w:r>
              <w:rPr>
                <w:b w:val="true"/>
                <w:bCs w:val="true"/>
              </w:rPr>
              <w:t xml:space="preserve">15. </w:t>
            </w:r>
            <w:r>
              <w:t xml:space="preserve">On which idyllic island did the French painter Paul Gauguin reside?</w:t>
            </w:r>
          </w:p>
          <w:p>
            <w:pPr>
              <w:keepLines/>
              <w:pStyle w:val="CluesTiny"/>
            </w:pPr>
            <w:r>
              <w:rPr>
                <w:b w:val="true"/>
                <w:bCs w:val="true"/>
              </w:rPr>
              <w:t xml:space="preserve">16. </w:t>
            </w:r>
            <w:r>
              <w:t xml:space="preserve">How many countries are part of Oceania</w:t>
            </w:r>
          </w:p>
          <w:p>
            <w:pPr>
              <w:keepLines/>
              <w:pStyle w:val="CluesTiny"/>
            </w:pPr>
            <w:r>
              <w:rPr>
                <w:b w:val="true"/>
                <w:bCs w:val="true"/>
              </w:rPr>
              <w:t xml:space="preserve">18. </w:t>
            </w:r>
            <w:r>
              <w:t xml:space="preserve">Highest mountain in Oceania</w:t>
            </w:r>
          </w:p>
          <w:p>
            <w:pPr>
              <w:keepLines/>
              <w:pStyle w:val="CluesTiny"/>
            </w:pPr>
            <w:r>
              <w:rPr>
                <w:b w:val="true"/>
                <w:bCs w:val="true"/>
              </w:rPr>
              <w:t xml:space="preserve">19. </w:t>
            </w:r>
            <w:r>
              <w:t xml:space="preserve"> Which of these is one of the Marshall Islands and has some claim to fame?</w:t>
            </w:r>
          </w:p>
        </w:tc>
      </w:tr>
    </w:tbl>
    <w:p>
      <w:pPr>
        <w:pStyle w:val="WordBankLarge"/>
      </w:pPr>
      <w:r>
        <w:t xml:space="preserve">   India    </w:t>
      </w:r>
      <w:r>
        <w:t xml:space="preserve">   South of Tasmania    </w:t>
      </w:r>
      <w:r>
        <w:t xml:space="preserve">   Cook Strait    </w:t>
      </w:r>
      <w:r>
        <w:t xml:space="preserve">   Tahiti    </w:t>
      </w:r>
      <w:r>
        <w:t xml:space="preserve">   Lombok    </w:t>
      </w:r>
      <w:r>
        <w:t xml:space="preserve">   Papua New Guinea    </w:t>
      </w:r>
      <w:r>
        <w:t xml:space="preserve">   Ayers Rock    </w:t>
      </w:r>
      <w:r>
        <w:t xml:space="preserve">   SouthEast    </w:t>
      </w:r>
      <w:r>
        <w:t xml:space="preserve">   Bikini    </w:t>
      </w:r>
      <w:r>
        <w:t xml:space="preserve">   Solomon Islands    </w:t>
      </w:r>
      <w:r>
        <w:t xml:space="preserve">   Cockatoo Island    </w:t>
      </w:r>
      <w:r>
        <w:t xml:space="preserve">   Melbourne    </w:t>
      </w:r>
      <w:r>
        <w:t xml:space="preserve">   Kakadu    </w:t>
      </w:r>
      <w:r>
        <w:t xml:space="preserve">   Western Australia    </w:t>
      </w:r>
      <w:r>
        <w:t xml:space="preserve">   Timber    </w:t>
      </w:r>
      <w:r>
        <w:t xml:space="preserve">   Vanuatu    </w:t>
      </w:r>
      <w:r>
        <w:t xml:space="preserve">   Rapanui    </w:t>
      </w:r>
      <w:r>
        <w:t xml:space="preserve">   Bennelong Point    </w:t>
      </w:r>
      <w:r>
        <w:t xml:space="preserve">   Cremation    </w:t>
      </w:r>
      <w:r>
        <w:t xml:space="preserve">   Oceania    </w:t>
      </w:r>
      <w:r>
        <w:t xml:space="preserve">   Austrilia    </w:t>
      </w:r>
      <w:r>
        <w:t xml:space="preserve">   14    </w:t>
      </w:r>
      <w:r>
        <w:t xml:space="preserve">   Murray River    </w:t>
      </w:r>
      <w:r>
        <w:t xml:space="preserve">   Mount Wilhelm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Oceania</dc:title>
  <dcterms:created xsi:type="dcterms:W3CDTF">2021-10-11T13:37:29Z</dcterms:created>
  <dcterms:modified xsi:type="dcterms:W3CDTF">2021-10-11T13:37:29Z</dcterms:modified>
</cp:coreProperties>
</file>