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Oceania</w:t>
      </w:r>
    </w:p>
    <w:p>
      <w:pPr>
        <w:pStyle w:val="Questions"/>
      </w:pPr>
      <w:r>
        <w:t xml:space="preserve">1. MRIONSAEIC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NPAOSLYEI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WEN LZAANED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IHWAAI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NRAACRBE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MAENESLAI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OGANLO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LLTAO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ATARLSUAI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AICONEA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Micronesia    </w:t>
      </w:r>
      <w:r>
        <w:t xml:space="preserve">   Polynesia    </w:t>
      </w:r>
      <w:r>
        <w:t xml:space="preserve">   New Zealand    </w:t>
      </w:r>
      <w:r>
        <w:t xml:space="preserve">   Hawaii    </w:t>
      </w:r>
      <w:r>
        <w:t xml:space="preserve">   canberra    </w:t>
      </w:r>
      <w:r>
        <w:t xml:space="preserve">   melanesia    </w:t>
      </w:r>
      <w:r>
        <w:t xml:space="preserve">   lagoon    </w:t>
      </w:r>
      <w:r>
        <w:t xml:space="preserve">   atoll    </w:t>
      </w:r>
      <w:r>
        <w:t xml:space="preserve">   Australia    </w:t>
      </w:r>
      <w:r>
        <w:t xml:space="preserve">   Oceania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Oceania</dc:title>
  <dcterms:created xsi:type="dcterms:W3CDTF">2021-10-11T13:36:40Z</dcterms:created>
  <dcterms:modified xsi:type="dcterms:W3CDTF">2021-10-11T13:36:40Z</dcterms:modified>
</cp:coreProperties>
</file>