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Oceania 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Eastasia    </w:t>
      </w:r>
      <w:r>
        <w:t xml:space="preserve">   Eurasia    </w:t>
      </w:r>
      <w:r>
        <w:t xml:space="preserve">   Goldstein    </w:t>
      </w:r>
      <w:r>
        <w:t xml:space="preserve">   O'Brian    </w:t>
      </w:r>
      <w:r>
        <w:t xml:space="preserve">   Inner Party    </w:t>
      </w:r>
      <w:r>
        <w:t xml:space="preserve">   Mr. Charrington    </w:t>
      </w:r>
      <w:r>
        <w:t xml:space="preserve">   Overhalls    </w:t>
      </w:r>
      <w:r>
        <w:t xml:space="preserve">   Oceania    </w:t>
      </w:r>
      <w:r>
        <w:t xml:space="preserve">   Paperweight    </w:t>
      </w:r>
      <w:r>
        <w:t xml:space="preserve">   Big Brother    </w:t>
      </w:r>
      <w:r>
        <w:t xml:space="preserve">   Diary    </w:t>
      </w:r>
      <w:r>
        <w:t xml:space="preserve">   Julia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Oceania O's Word Search</dc:title>
  <dcterms:created xsi:type="dcterms:W3CDTF">2021-10-11T13:37:14Z</dcterms:created>
  <dcterms:modified xsi:type="dcterms:W3CDTF">2021-10-11T13:37:14Z</dcterms:modified>
</cp:coreProperties>
</file>