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Oceanic &amp; Marble Collections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Brittanica    </w:t>
      </w:r>
      <w:r>
        <w:t xml:space="preserve">   Carrick    </w:t>
      </w:r>
      <w:r>
        <w:t xml:space="preserve">   Castlemartin    </w:t>
      </w:r>
      <w:r>
        <w:t xml:space="preserve">   Collybrooke    </w:t>
      </w:r>
      <w:r>
        <w:t xml:space="preserve">   Dovedale    </w:t>
      </w:r>
      <w:r>
        <w:t xml:space="preserve">   Ella    </w:t>
      </w:r>
      <w:r>
        <w:t xml:space="preserve">   Fairbourne    </w:t>
      </w:r>
      <w:r>
        <w:t xml:space="preserve">   New Brighton    </w:t>
      </w:r>
      <w:r>
        <w:t xml:space="preserve">   Oakmoor    </w:t>
      </w:r>
      <w:r>
        <w:t xml:space="preserve">   Ramsey    </w:t>
      </w:r>
      <w:r>
        <w:t xml:space="preserve">   Roxwell    </w:t>
      </w:r>
      <w:r>
        <w:t xml:space="preserve">   Swanbridge    </w:t>
      </w:r>
      <w:r>
        <w:t xml:space="preserve">   Waverton    </w:t>
      </w:r>
      <w:r>
        <w:t xml:space="preserve">   Weybourne    </w:t>
      </w:r>
      <w:r>
        <w:t xml:space="preserve">   Britanicca Gold    </w:t>
      </w:r>
      <w:r>
        <w:t xml:space="preserve">   Brittanicca Warm    </w:t>
      </w:r>
      <w:r>
        <w:t xml:space="preserve">   Delgatie    </w:t>
      </w:r>
      <w:r>
        <w:t xml:space="preserve">   Highgate    </w:t>
      </w:r>
      <w:r>
        <w:t xml:space="preserve">   Ironsbridge    </w:t>
      </w:r>
      <w:r>
        <w:t xml:space="preserve">   Annicca    </w:t>
      </w:r>
      <w:r>
        <w:t xml:space="preserve">   Clareanne    </w:t>
      </w:r>
      <w:r>
        <w:t xml:space="preserve">   Newport    </w:t>
      </w:r>
      <w:r>
        <w:t xml:space="preserve">   Queen Anne    </w:t>
      </w:r>
      <w:r>
        <w:t xml:space="preserve">   Rose Bay    </w:t>
      </w:r>
      <w:r>
        <w:t xml:space="preserve">   Rosedale    </w:t>
      </w:r>
      <w:r>
        <w:t xml:space="preserve">   Torquay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Oceanic &amp; Marble Collections</dc:title>
  <dcterms:created xsi:type="dcterms:W3CDTF">2021-10-11T13:36:42Z</dcterms:created>
  <dcterms:modified xsi:type="dcterms:W3CDTF">2021-10-11T13:36:42Z</dcterms:modified>
</cp:coreProperties>
</file>