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Oceanic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"She sells _______ by the seashore." (Tongue twister), mollusk cases or homes.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Tentacled sea creature, when cooked they are called "Calamari."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Zodiac sign of Cancers, a flat crustacean.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Marine Reef organism, plant like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Close relative of Lobsters, a seafood cocktail ingredient.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Coastal bird, is an unwanted guest at a beach picnic.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Marine sea creature with stinging tentacles.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ship that can move completely beneath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Hard-shelled marine reptile, likes to eat jellyfish.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"Atlantic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Porpoise relation, Miami Football Team's mascot.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boat that is driven by the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scary fish in "Jaws" the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Huge sea mammal, they breath through a blowhole on their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Shore of a Lake, Sea, or Ocean.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Oceanic Puzzle</dc:title>
  <dcterms:created xsi:type="dcterms:W3CDTF">2021-10-11T13:38:19Z</dcterms:created>
  <dcterms:modified xsi:type="dcterms:W3CDTF">2021-10-11T13:38:19Z</dcterms:modified>
</cp:coreProperties>
</file>