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transmits sound waves to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ridge of sand that connects to an island to the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originate by the cutting action of the surf against the base of the coastal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ocean contains most of the water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seals off bay from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chemical element is the most abundant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flattest area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ocean is getting wider due to sea-floor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isolated volcanic 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all major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remnant of a sea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between continent and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behind by receding wave-cut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the "Transition layer"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composite science of biology, chemistry, physics, and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ingredient for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elongated ridge of sand; hooks landward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around a sinking volcanic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2021-10-11T13:37:09Z</dcterms:created>
  <dcterms:modified xsi:type="dcterms:W3CDTF">2021-10-11T13:37:09Z</dcterms:modified>
</cp:coreProperties>
</file>