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measuring the depths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warm ocean current that flows along the equator from the date line and south off the coast of Ecuador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relaticely shallow seabed surrounding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community of organisms where each member is eaten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 line of a hill, mountail, or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periodic rise and fall of the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less than average tide occuring at the first and third quarters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steady flow of surface ocean water in a prevailing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branch of science dealing with physical and biological aspects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deep sea (2000 meters or more) where there is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primitive chlorophyll-containing aquatic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slowly 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synthesis of compounds in plants aided by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relative proportion of salt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round shape formed by a series of concentric circles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is blown by the wind so its crest is broken and appears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ocean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measuring instrument that sends out an acoustic pulse in water and measures distances in terms of the time for the echo of the pulse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current that flows away from the shore after waves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waters surrounding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to, occuring in, or living in the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steep-sided depression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underwater mountain rising above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ridge that moves across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when a ody is moved in contact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steady flow of a fluid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imaginary line around the earth forming a great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between two points in the cycles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mass of ice floating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relating to ocean depths from 2000 to 5000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or relating to or caused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aggregate of small organisms that float or drift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force of attraction between all masses in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2021-10-11T13:37:42Z</dcterms:created>
  <dcterms:modified xsi:type="dcterms:W3CDTF">2021-10-11T13:37:42Z</dcterms:modified>
</cp:coreProperties>
</file>