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regrow any part of the body they 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pore bearing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and chest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jawless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stiff and prickly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birth to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 flagella to collect floating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sharks, skates, and stingrays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hermaphroditic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eggs, but hatch inside and birth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discharged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poisonous in most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stinging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#1</dc:title>
  <dcterms:created xsi:type="dcterms:W3CDTF">2021-10-11T13:37:13Z</dcterms:created>
  <dcterms:modified xsi:type="dcterms:W3CDTF">2021-10-11T13:37:13Z</dcterms:modified>
</cp:coreProperties>
</file>