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sun and moon are in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warming and rising of cold, deep ocean currents?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large branch of Earth science that studies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a unequal distribution of charge?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large system of rotating ocean currents?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water polar?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floats because it’s less dense than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controlled by the moon’s ( and sun’s)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Sun and moon are right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things that cause Gyre?</w:t>
            </w:r>
          </w:p>
        </w:tc>
      </w:tr>
    </w:tbl>
    <w:p>
      <w:pPr>
        <w:pStyle w:val="WordBankMedium"/>
      </w:pPr>
      <w:r>
        <w:t xml:space="preserve">   Gyre     </w:t>
      </w:r>
      <w:r>
        <w:t xml:space="preserve">   Upwelling    </w:t>
      </w:r>
      <w:r>
        <w:t xml:space="preserve">   Neap Tides    </w:t>
      </w:r>
      <w:r>
        <w:t xml:space="preserve">   Spring Tide    </w:t>
      </w:r>
      <w:r>
        <w:t xml:space="preserve">   Polar molecule    </w:t>
      </w:r>
      <w:r>
        <w:t xml:space="preserve">   Oceanography     </w:t>
      </w:r>
      <w:r>
        <w:t xml:space="preserve">   Tides    </w:t>
      </w:r>
      <w:r>
        <w:t xml:space="preserve">   Wind    </w:t>
      </w:r>
      <w:r>
        <w:t xml:space="preserve">   Ice structure     </w:t>
      </w:r>
      <w:r>
        <w:t xml:space="preserve">   Hydrogen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</dc:title>
  <dcterms:created xsi:type="dcterms:W3CDTF">2021-10-11T13:38:13Z</dcterms:created>
  <dcterms:modified xsi:type="dcterms:W3CDTF">2021-10-11T13:38:13Z</dcterms:modified>
</cp:coreProperties>
</file>